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Горленко Е.В.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 xml:space="preserve">ового судьи судебного участка №4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418</w:t>
      </w:r>
      <w:r>
        <w:rPr>
          <w:rFonts w:ascii="Times New Roman" w:eastAsia="Times New Roman" w:hAnsi="Times New Roman" w:cs="Times New Roman"/>
          <w:b/>
          <w:bCs/>
        </w:rPr>
        <w:t>-2804/202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b/>
          <w:bCs/>
        </w:rPr>
        <w:t xml:space="preserve">директора </w:t>
      </w:r>
      <w:r>
        <w:rPr>
          <w:rFonts w:ascii="Times New Roman" w:eastAsia="Times New Roman" w:hAnsi="Times New Roman" w:cs="Times New Roman"/>
          <w:b/>
          <w:bCs/>
        </w:rPr>
        <w:t>казенного учреждения</w:t>
      </w:r>
      <w:r>
        <w:rPr>
          <w:rFonts w:ascii="Times New Roman" w:eastAsia="Times New Roman" w:hAnsi="Times New Roman" w:cs="Times New Roman"/>
          <w:b/>
          <w:bCs/>
        </w:rPr>
        <w:t xml:space="preserve"> Ханты-Мансийского автономного округа – Югры «Агентство социального благополучия населения» Медведевой Ольги Николаевны,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</w:t>
      </w:r>
      <w:r>
        <w:rPr>
          <w:rFonts w:ascii="Times New Roman" w:eastAsia="Times New Roman" w:hAnsi="Times New Roman" w:cs="Times New Roman"/>
        </w:rPr>
        <w:t xml:space="preserve">СНИЛС </w:t>
      </w:r>
      <w:r>
        <w:rPr>
          <w:rStyle w:val="cat-UserDefinedgrp-21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</w:t>
      </w:r>
      <w:r>
        <w:rPr>
          <w:rFonts w:ascii="Times New Roman" w:eastAsia="Times New Roman" w:hAnsi="Times New Roman" w:cs="Times New Roman"/>
        </w:rPr>
        <w:t>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п.6 с.11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</w:t>
      </w:r>
      <w:r>
        <w:rPr>
          <w:rFonts w:ascii="Times New Roman" w:eastAsia="Times New Roman" w:hAnsi="Times New Roman" w:cs="Times New Roman"/>
        </w:rPr>
        <w:t xml:space="preserve">по форме ЕФС-1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 xml:space="preserve">представлен </w:t>
      </w:r>
      <w:r>
        <w:rPr>
          <w:rFonts w:ascii="Times New Roman" w:eastAsia="Times New Roman" w:hAnsi="Times New Roman" w:cs="Times New Roman"/>
        </w:rPr>
        <w:t>23.01.2024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Медведевой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23.01.2024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директора казенного учреждения Ханты-Мансийского автономного округа – Югры «Агентство социального бл</w:t>
      </w:r>
      <w:r>
        <w:rPr>
          <w:rFonts w:ascii="Times New Roman" w:eastAsia="Times New Roman" w:hAnsi="Times New Roman" w:cs="Times New Roman"/>
          <w:b/>
          <w:bCs/>
        </w:rPr>
        <w:t>агополучия населения» Медведеву Ольгу Николаевну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9702700000000090688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30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30rplc-39">
    <w:name w:val="cat-UserDefined grp-3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